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2002 IEEE International Symposium on Information Theory Palais de Beaulieu Lausanne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2002 IEEE International Symposium on Information Theory Palais de Beaulieu Lausanne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本书出售、求购地址：https://www.jiaokey.com/book/detail/40379564.html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2002 IEEE International Symposium on Information Theory Palais de Beaulieu Lausanne.html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