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English-Spanish Chemical and Medical Dictionary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English-Spanish Chemical and Medical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本书出售、求购地址：https://www.jiaokey.com/book/detail/40379545.html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关键词搜索：https://www.jiaokey.com/tag/English-Spanish Chemical and Medical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