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History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History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本书出售、求购地址：https://www.jiaokey.com/book/detail/40379518.html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关键词搜索：https://www.jiaokey.com/tag/Nursing History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