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荷風全集 24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本书出售、求购地址：https://www.jiaokey.com/book/detail/40379328.html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关键词搜索：https://www.jiaokey.com/tag/荷風全集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