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中野重治全集 18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中野重治全集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本书出售、求购地址：https://www.jiaokey.com/book/detail/40379180.html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关键词搜索：https://www.jiaokey.com/tag/中野重治全集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