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中野重治全集 11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中野重治全集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本书出售、求购地址：https://www.jiaokey.com/book/detail/40379175.html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关键词搜索：https://www.jiaokey.com/tag/中野重治全集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