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考へるヒント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考へるヒント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关键词搜索：https://www.jiaokey.com/tag/考へるヒント.html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