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ドストエフスキイの生活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本书出售、求购地址：https://www.jiaokey.com/book/detail/40379068.html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关键词搜索：https://www.jiaokey.com/tag/ドストエフスキイの生活.html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