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葉山嘉樹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葉山嘉樹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本书出售、求购地址：https://www.jiaokey.com/book/detail/40378975.html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关键词搜索：https://www.jiaokey.com/tag/葉山嘉樹.html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