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言語教育の本質と目的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言語教育の本質と目的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本书出售、求购地址：https://www.jiaokey.com/book/detail/40378857.html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关键词搜索：https://www.jiaokey.com/tag/言語教育の本質と目的.html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