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やっぱり、誤訳だったのか!</w:t>
      </w:r>
    </w:p>
    <w:p>
      <w:r>
        <w:rPr>
          <w:rFonts w:ascii="宋体" w:hAnsi="宋体" w:eastAsia="宋体"/>
          <w:sz w:val="24"/>
        </w:rPr>
        <w:t>別宮貞徳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やっぱり、誤訳だったのか!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別宮貞徳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本书出售、求购地址：https://www.jiaokey.com/book/detail/40378830.html</w:t>
      </w:r>
    </w:p>
    <w:p>
      <w:r>
        <w:t>更多相关图书推荐：https://www.jiaokey.com</w:t>
      </w:r>
    </w:p>
    <w:p>
      <w:r>
        <w:t>別宮貞徳 其他作品：https://www.jiaokey.com/tag/別宮貞徳.html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关键词搜索：https://www.jiaokey.com/tag/やっぱり、誤訳だったのか!.html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