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Я-учитель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Я-учитель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本书出售、求购地址：https://www.jiaokey.com/book/detail/40378292.html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关键词搜索：https://www.jiaokey.com/tag/Я-учитель.html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