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LAND TO GO THE BIG BOOK OF TV 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LAND TO GO THE BIG BOOK OF TV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本书出售、求购地址：https://www.jiaokey.com/book/detail/40378252.html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关键词搜索：https://www.jiaokey.com/tag/TV LAND TO GO THE BIG BOOK OF TV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