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MASS MEDIA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MASS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本书出售、求购地址：https://www.jiaokey.com/book/detail/40378251.html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关键词搜索：https://www.jiaokey.com/tag/AN INTRODUCTION TO THE MASS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