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FIVE MYTHS OF TELEVISION POWER OR WHY THE MEDIUM IS NOT THE MESSAGE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FIVE MYTHS OF TELEVISION POWER OR WHY THE MEDIUM IS NOT THE MESSAGE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本书出售、求购地址：https://www.jiaokey.com/book/detail/40378244.html</w:t>
      </w:r>
    </w:p>
    <w:p>
      <w:r>
        <w:t>更多相关图书推荐：https://www.jiaokey.com</w:t>
      </w:r>
    </w:p>
    <w:p>
      <w:r>
        <w:t>SIMON &amp; SCHUSTER 出版图书：https://www.jiaokey.com/tag/SIMON &amp; SCHUSTER.html</w:t>
      </w:r>
    </w:p>
    <w:p>
      <w:r>
        <w:t>关键词搜索：https://www.jiaokey.com/tag/THE FIVE MYTHS OF TELEVISION POWER OR WHY THE MEDIUM IS NOT THE MESSAGE.html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