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NEWS THE SCANDALS AT THE NEW YORK TIMES AND THEIR MEANING FOR AMERICAN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NEWS THE SCANDALS AT THE NEW YORK TIMES AND THEIR MEANING FOR AMERICAN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本书出售、求购地址：https://www.jiaokey.com/book/detail/40378241.html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关键词搜索：https://www.jiaokey.com/tag/HARD NEWS THE SCANDALS AT THE NEW YORK TIMES AND THEIR MEANING FOR AMERICAN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