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AND TELEVISION REPORTING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AND TELEVISION REPORTING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本书出售、求购地址：https://www.jiaokey.com/book/detail/40378240.html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关键词搜索：https://www.jiaokey.com/tag/RADIO AND TELEVISION REPORTING.html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