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LIES GUERRILLA NEWS NETWORK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LIES GUERRILLA NEWS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本书出售、求购地址：https://www.jiaokey.com/book/detail/40378236.html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关键词搜索：https://www.jiaokey.com/tag/TRUE LIES GUERRILLA NEWS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