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BEIJING INTERNATIONAL PUBLISHING FORUM A COLLECTION OF SPEECHES VOLUME 2004.VOLUME 2005</w:t>
      </w:r>
    </w:p>
    <w:p>
      <w:r>
        <w:rPr>
          <w:rFonts w:ascii="宋体" w:hAnsi="宋体" w:eastAsia="宋体"/>
          <w:sz w:val="24"/>
        </w:rPr>
        <w:t>国家新闻出版总署对外交流与合作司编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BEIJING INTERNATIONAL PUBLISHING FORUM A COLLECTION OF SPEECHES VOLUME 2004.VOLUME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国家新闻出版总署对外交流与合作司编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山东出版集团  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本书出售、求购地址：https://www.jiaokey.com/book/detail/40378208.html</w:t>
      </w:r>
    </w:p>
    <w:p>
      <w:r>
        <w:t>更多相关图书推荐：https://www.jiaokey.com</w:t>
      </w:r>
    </w:p>
    <w:p>
      <w:r>
        <w:t>国家新闻出版总署对外交流与合作司编 其他作品：https://www.jiaokey.com/tag/国家新闻出版总署对外交流与合作司编.html</w:t>
      </w:r>
    </w:p>
    <w:p>
      <w:r>
        <w:t>山东出版集团  山东友谊出版社 出版图书：https://www.jiaokey.com/tag/山东出版集团  山东友谊出版社.html</w:t>
      </w:r>
    </w:p>
    <w:p>
      <w:r>
        <w:t>关键词搜索：https://www.jiaokey.com/tag/BEIJING INTERNATIONAL PUBLISHING FORUM A COLLECTION OF SPEECHES VOLUME 2004.VOLUME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