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 OFF THE LAST DAYS OF TELEVISION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 OFF THE LAST DAYS OF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本书出售、求购地址：https://www.jiaokey.com/book/detail/40378185.html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关键词搜索：https://www.jiaokey.com/tag/SIGN OFF THE LAST DAYS OF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