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PERSIAN GULF TV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PERSIAN GULF TV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本书出售、求购地址：https://www.jiaokey.com/book/detail/40378174.html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关键词搜索：https://www.jiaokey.com/tag/THE PERSIAN GULF TV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