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WEARABLE INTERFACES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WEARABLE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本书出售、求购地址：https://www.jiaokey.com/book/detail/40378165.html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关键词搜索：https://www.jiaokey.com/tag/INTELLIGENT WEARABLE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