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SYSTEM SCIENCE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SYSTEM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本书出售、求购地址：https://www.jiaokey.com/book/detail/40378164.html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关键词搜索：https://www.jiaokey.com/tag/INTRODUCTION TO SYSTEM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