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Discrete Event Simulation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Discrete Event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关键词搜索：https://www.jiaokey.com/tag/Principles of Discrete Event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