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Concepts LECTURES ON CONTEMPORARY APPROACHES TO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Concepts LECTURES ON CONTEMPORARY APPROACHES TO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本书出售、求购地址：https://www.jiaokey.com/book/detail/40378133.html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关键词搜索：https://www.jiaokey.com/tag/Systems Concepts LECTURES ON CONTEMPORARY APPROACHES TO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