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SIMULATION Programming Techniques and Methods of Analysis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SIMULATION Programming Techniques and Methods of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本书出售、求购地址：https://www.jiaokey.com/book/detail/40378132.html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关键词搜索：https://www.jiaokey.com/tag/INTRODUCTION TO SIMULATION Programming Techniques and Methods of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