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Simulation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本书出售、求购地址：https://www.jiaokey.com/book/detail/40378128.html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关键词搜索：https://www.jiaokey.com/tag/Digital Computer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