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Using Simulation and Markov Models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Using Simulation and Markov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关键词搜索：https://www.jiaokey.com/tag/Systems Analysis Using Simulation and Markov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