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HUMAN-MACHINE INTERACTIVE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HUMAN-MACHINE INTERACTIVE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本书出售、求购地址：https://www.jiaokey.com/book/detail/40378101.html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关键词搜索：https://www.jiaokey.com/tag/HUMAN-MACHINE INTERACTIVE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