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LOGIC A PRACTICAL APPROACH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LOGIC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本书出售、求购地址：https://www.jiaokey.com/book/detail/40378098.html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关键词搜索：https://www.jiaokey.com/tag/FUZZY LOGIC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