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TIME-DELAY SYSTEMS Analysis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TIME-DELAY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本书出售、求购地址：https://www.jiaokey.com/book/detail/40378097.html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关键词搜索：https://www.jiaokey.com/tag/TIME-DELAY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