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Television Technology and Standards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Television Technology and Standards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本书出售、求购地址：https://www.jiaokey.com/book/detail/40378082.html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关键词搜索：https://www.jiaokey.com/tag/Digital Television Technology and Standards.html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