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 Interworking in Broadband Wireless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 Interworking in Broadband Wireless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本书出售、求购地址：https://www.jiaokey.com/book/detail/40378079.html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关键词搜索：https://www.jiaokey.com/tag/ATM Interworking in Broadband Wireless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