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Systems TIME DOMAIN AND TRANSFORM ANALYSIS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Systems TIME DOMAIN AND TRANSFORM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本书出售、求购地址：https://www.jiaokey.com/book/detail/40378075.html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关键词搜索：https://www.jiaokey.com/tag/Linear Systems TIME DOMAIN AND TRANSFORM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