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Cartography Software Tools and Mapping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Cartography Software Tools and Mapping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关键词搜索：https://www.jiaokey.com/tag/Knowledge Cartography Software Tools and Mapping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