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Data Analysis:Developing New Methodologies Through Pattern Discovery and Recovery</w:t>
      </w:r>
    </w:p>
    <w:p>
      <w:r>
        <w:rPr>
          <w:rFonts w:ascii="宋体" w:hAnsi="宋体" w:eastAsia="宋体"/>
          <w:sz w:val="24"/>
        </w:rPr>
        <w:t>Hsiao-Fan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Data Analysis:Developing New Methodologies Through Pattern Discovery and Recovery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Hsiao-Fan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本书出售、求购地址：https://www.jiaokey.com/book/detail/40378064.html</w:t>
      </w:r>
    </w:p>
    <w:p>
      <w:r>
        <w:t>更多相关图书推荐：https://www.jiaokey.com</w:t>
      </w:r>
    </w:p>
    <w:p>
      <w:r>
        <w:t>Hsiao-Fan Wang 其他作品：https://www.jiaokey.com/tag/Hsiao-Fan Wang.html</w:t>
      </w:r>
    </w:p>
    <w:p>
      <w:r>
        <w:t>IGI Global 出版图书：https://www.jiaokey.com/tag/IGI Global.html</w:t>
      </w:r>
    </w:p>
    <w:p>
      <w:r>
        <w:t>关键词搜索：https://www.jiaokey.com/tag/Intelligent Data Analysis:Developing New Methodologies Through Pattern Discovery and Recovery.html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