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System Sensitivity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System Sensitivity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本书出售、求购地址：https://www.jiaokey.com/book/detail/40378062.html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关键词搜索：https://www.jiaokey.com/tag/Introduction to System Sensitivity.html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