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Nichtlinare Systeme der Regelungstechnik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Nichtlinare Systeme der Regelungstechnik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本书出售、求购地址：https://www.jiaokey.com/book/detail/40378051.html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关键词搜索：https://www.jiaokey.com/tag/Nichtlinare Systeme der Regelungstechnik.html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