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POLARIMETRIC RADAR IMAGING FROM BASICS TO APPLIGATIONS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POLARIMETRIC RADAR IMAGING FROM BASICS TO APPLIGATIONS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本书出售、求购地址：https://www.jiaokey.com/book/detail/40378048.html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关键词搜索：https://www.jiaokey.com/tag/POLARIMETRIC RADAR IMAGING FROM BASICS TO APPLIGATIONS.html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