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Calculations using the TI-59 Programmable Calculator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Calculations using the TI-59 Programmable Calculator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本书出售、求购地址：https://www.jiaokey.com/book/detail/40378012.html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关键词搜索：https://www.jiaokey.com/tag/Radar Calculations using the TI-59 Programmable Calculator.html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