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Access and the Local Telephone Network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Access and the Local Telephone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本书出售、求购地址：https://www.jiaokey.com/book/detail/40378008.html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关键词搜索：https://www.jiaokey.com/tag/Wireless Access and the Local Telephone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