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Priceedings of the 7th British Robot Association Annual Conference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Priceedings of the 7th British Robot Association Annual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本书出售、求购地址：https://www.jiaokey.com/book/detail/40378001.html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关键词搜索：https://www.jiaokey.com/tag/Priceedings of the 7th British Robot Association Annual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