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Priceedings of the 6th British Robot Association Annual Conference</w:t>
      </w:r>
    </w:p>
    <w:p>
      <w:r>
        <w:rPr>
          <w:rFonts w:ascii="宋体" w:hAnsi="宋体" w:eastAsia="宋体"/>
          <w:sz w:val="24"/>
        </w:rPr>
        <w:t>T.E.Brock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Priceedings of the 6th British Robot Association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Cotswold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本书出售、求购地址：https://www.jiaokey.com/book/detail/40378000.html</w:t>
      </w:r>
    </w:p>
    <w:p>
      <w:r>
        <w:t>更多相关图书推荐：https://www.jiaokey.com</w:t>
      </w:r>
    </w:p>
    <w:p>
      <w:r>
        <w:t>T.E.Brock 其他作品：https://www.jiaokey.com/tag/T.E.Brock.html</w:t>
      </w:r>
    </w:p>
    <w:p>
      <w:r>
        <w:t>Cotswold Press Ltd 出版图书：https://www.jiaokey.com/tag/Cotswold Press Ltd.html</w:t>
      </w:r>
    </w:p>
    <w:p>
      <w:r>
        <w:t>关键词搜索：https://www.jiaokey.com/tag/Priceedings of the 6th British Robot Association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