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IPTV Security Protecting High-Value Digital Contents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IPTV Security Protecting High-Value Digital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关键词搜索：https://www.jiaokey.com/tag/IPTV Security Protecting High-Value Digital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