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Defined Radio Origins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Defined Radio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本书出售、求购地址：https://www.jiaokey.com/book/detail/40377990.html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关键词搜索：https://www.jiaokey.com/tag/Software Defined Radio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