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System Analysis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System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本书出售、求购地址：https://www.jiaokey.com/book/detail/40377958.html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关键词搜索：https://www.jiaokey.com/tag/Radar System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