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Intelligence An International Bibliography with Abstracts of Sensors in Automated Manufacturing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Intelligence An International Bibliography with Abstracts of Sensors in Automated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IFS(Publications)Ltd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本书出售、求购地址：https://www.jiaokey.com/book/detail/40377950.html</w:t>
      </w:r>
    </w:p>
    <w:p>
      <w:r>
        <w:t>更多相关图书推荐：https://www.jiaokey.com</w:t>
      </w:r>
    </w:p>
    <w:p>
      <w:r>
        <w:t>IFS(Publications)Ltd 出版图书：https://www.jiaokey.com/tag/IFS(Publications)Ltd.html</w:t>
      </w:r>
    </w:p>
    <w:p>
      <w:r>
        <w:t>关键词搜索：https://www.jiaokey.com/tag/Machine Intelligence An International Bibliography with Abstracts of Sensors in Automated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