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Computers Talk:An Introduction to Speech Synthesis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Computers Talk:An Introduction to Speech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本书出售、求购地址：https://www.jiaokey.com/book/detail/40377916.html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关键词搜索：https://www.jiaokey.com/tag/Making Computers Talk:An Introduction to Speech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