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Induction in Expert Systems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Induction in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本书出售、求购地址：https://www.jiaokey.com/book/detail/40377897.html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关键词搜索：https://www.jiaokey.com/tag/Structured Induction in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