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School Of Physics Enrico Fermi XVIII Course Radiation Damage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School Of Physics Enrico Fermi XVIII Course Radiation Damage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本书出售、求购地址：https://www.jiaokey.com/book/detail/40377883.html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关键词搜索：https://www.jiaokey.com/tag/Proceedings Of The International School Of Physics Enrico Fermi XVIII Course Radiation Damage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